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E7AB" w14:textId="77777777" w:rsidR="00BC33FB" w:rsidRDefault="00000000" w:rsidP="008238F7">
      <w:pPr>
        <w:pStyle w:val="Titolo1"/>
        <w:jc w:val="center"/>
      </w:pPr>
      <w:r>
        <w:t>MODULO DI RICHIESTA DI ASSISTENZA</w:t>
      </w:r>
    </w:p>
    <w:p w14:paraId="15876603" w14:textId="77777777" w:rsidR="00BC33FB" w:rsidRDefault="00000000" w:rsidP="008238F7">
      <w:pPr>
        <w:jc w:val="center"/>
      </w:pPr>
      <w:r>
        <w:rPr>
          <w:b/>
        </w:rPr>
        <w:t>Sportello Legale ESSE AMBIENTE</w:t>
      </w:r>
    </w:p>
    <w:p w14:paraId="0661413B" w14:textId="77777777" w:rsidR="00BC33FB" w:rsidRDefault="00000000" w:rsidP="008238F7">
      <w:pPr>
        <w:jc w:val="center"/>
      </w:pPr>
      <w:r>
        <w:t>(Obiezione di coscienza – Esclusione attività venatoria su fondo privato)</w:t>
      </w:r>
    </w:p>
    <w:p w14:paraId="5C103A7D" w14:textId="77777777" w:rsidR="00BC33FB" w:rsidRDefault="00000000">
      <w:r>
        <w:br/>
      </w:r>
    </w:p>
    <w:p w14:paraId="75A0C73E" w14:textId="77777777" w:rsidR="00BC33FB" w:rsidRPr="008238F7" w:rsidRDefault="00000000">
      <w:pPr>
        <w:pStyle w:val="Titolo2"/>
        <w:rPr>
          <w:color w:val="auto"/>
        </w:rPr>
      </w:pPr>
      <w:r w:rsidRPr="008238F7">
        <w:rPr>
          <w:color w:val="auto"/>
        </w:rPr>
        <w:t>1. DATI DEL RICHIEDENTE</w:t>
      </w:r>
    </w:p>
    <w:p w14:paraId="34087CB3" w14:textId="77777777" w:rsidR="00BC33FB" w:rsidRDefault="00000000">
      <w:r>
        <w:t>Nome e Cognome: _______________________________________________</w:t>
      </w:r>
    </w:p>
    <w:p w14:paraId="44A4BD83" w14:textId="77777777" w:rsidR="00BC33FB" w:rsidRDefault="00000000">
      <w:r>
        <w:t>Luogo e data di nascita: ________________________________________</w:t>
      </w:r>
    </w:p>
    <w:p w14:paraId="7F07264C" w14:textId="77777777" w:rsidR="00BC33FB" w:rsidRDefault="00000000">
      <w:r>
        <w:t>Codice Fiscale: _________________________________________________</w:t>
      </w:r>
    </w:p>
    <w:p w14:paraId="50553E66" w14:textId="77777777" w:rsidR="00BC33FB" w:rsidRDefault="00000000">
      <w:r>
        <w:t>Residenza (indirizzo completo): __________________________________</w:t>
      </w:r>
    </w:p>
    <w:p w14:paraId="7147B494" w14:textId="77777777" w:rsidR="00BC33FB" w:rsidRDefault="00000000">
      <w:r>
        <w:t>CAP ______ Comune __________________ Provincia ______</w:t>
      </w:r>
    </w:p>
    <w:p w14:paraId="66E796B0" w14:textId="77777777" w:rsidR="00BC33FB" w:rsidRDefault="00000000">
      <w:r>
        <w:t>Telefono: _________________________________________________</w:t>
      </w:r>
    </w:p>
    <w:p w14:paraId="5D8CC0C4" w14:textId="77777777" w:rsidR="00BC33FB" w:rsidRDefault="00000000">
      <w:r>
        <w:t>Email: ___________________________________________________</w:t>
      </w:r>
    </w:p>
    <w:p w14:paraId="7BCC0F71" w14:textId="77777777" w:rsidR="00BC33FB" w:rsidRDefault="00000000">
      <w:r>
        <w:t>PEC (eventuale): ___________________________________________</w:t>
      </w:r>
    </w:p>
    <w:p w14:paraId="724AE2E4" w14:textId="7EB99450" w:rsidR="00BC33FB" w:rsidRPr="008238F7" w:rsidRDefault="00000000" w:rsidP="008238F7">
      <w:pPr>
        <w:rPr>
          <w:b/>
          <w:bCs/>
        </w:rPr>
      </w:pPr>
      <w:r>
        <w:br/>
      </w:r>
      <w:r w:rsidRPr="008238F7">
        <w:rPr>
          <w:b/>
          <w:bCs/>
        </w:rPr>
        <w:t>2. DATI DEL FONDO OGGETTO DI ISTANZA</w:t>
      </w:r>
    </w:p>
    <w:p w14:paraId="3DEF3D50" w14:textId="77777777" w:rsidR="00BC33FB" w:rsidRDefault="00000000">
      <w:r>
        <w:t>Comune in cui è ubicato il terreno: _______________________________</w:t>
      </w:r>
    </w:p>
    <w:p w14:paraId="1E1002E7" w14:textId="77777777" w:rsidR="00BC33FB" w:rsidRDefault="00000000">
      <w:r>
        <w:t>Indirizzo/località: ______________________________________________</w:t>
      </w:r>
    </w:p>
    <w:p w14:paraId="674C0D6A" w14:textId="77777777" w:rsidR="00BC33FB" w:rsidRDefault="00000000">
      <w:r>
        <w:t>Estremi catastali (Foglio – Particella): ____________________________</w:t>
      </w:r>
    </w:p>
    <w:p w14:paraId="6BAB8FDE" w14:textId="77777777" w:rsidR="00BC33FB" w:rsidRDefault="00000000">
      <w:r>
        <w:t>Superficie complessiva: __________________________________________</w:t>
      </w:r>
    </w:p>
    <w:p w14:paraId="2FBB3B39" w14:textId="77777777" w:rsidR="00BC33FB" w:rsidRDefault="00000000">
      <w:r>
        <w:t>Tipologia fondo: ☐ Agricolo  ☐ Bosco  ☐ Area mista  ☐ Altro ____________</w:t>
      </w:r>
    </w:p>
    <w:p w14:paraId="5815F61E" w14:textId="307BB68D" w:rsidR="00BC33FB" w:rsidRPr="008238F7" w:rsidRDefault="00000000" w:rsidP="008238F7">
      <w:pPr>
        <w:rPr>
          <w:b/>
          <w:bCs/>
        </w:rPr>
      </w:pPr>
      <w:r>
        <w:br/>
      </w:r>
      <w:r w:rsidRPr="008238F7">
        <w:rPr>
          <w:b/>
          <w:bCs/>
        </w:rPr>
        <w:t>3. SITUAZIONE ATTUALE</w:t>
      </w:r>
    </w:p>
    <w:p w14:paraId="5D8FBBFB" w14:textId="77777777" w:rsidR="00BC33FB" w:rsidRDefault="00000000">
      <w:r>
        <w:rPr>
          <w:rFonts w:ascii="Segoe UI Symbol" w:hAnsi="Segoe UI Symbol" w:cs="Segoe UI Symbol"/>
        </w:rPr>
        <w:t>☐</w:t>
      </w:r>
      <w:r>
        <w:t xml:space="preserve"> Prima istanza di esclusione dall’attività venatoria</w:t>
      </w:r>
    </w:p>
    <w:p w14:paraId="6E2B7947" w14:textId="77777777" w:rsidR="00BC33FB" w:rsidRDefault="00000000">
      <w:r>
        <w:t>☐ Istanza già presentata in data ____________</w:t>
      </w:r>
    </w:p>
    <w:p w14:paraId="14D8849E" w14:textId="77777777" w:rsidR="00BC33FB" w:rsidRDefault="00000000">
      <w:r>
        <w:t>☐ Diniego ricevuto in data ____________</w:t>
      </w:r>
    </w:p>
    <w:p w14:paraId="5164638F" w14:textId="77777777" w:rsidR="00BC33FB" w:rsidRDefault="00000000">
      <w:r>
        <w:lastRenderedPageBreak/>
        <w:t>☐ Valutazione preliminare</w:t>
      </w:r>
    </w:p>
    <w:p w14:paraId="714DA351" w14:textId="77777777" w:rsidR="00BC33FB" w:rsidRPr="008238F7" w:rsidRDefault="00000000">
      <w:pPr>
        <w:pStyle w:val="Titolo2"/>
        <w:rPr>
          <w:color w:val="auto"/>
        </w:rPr>
      </w:pPr>
      <w:r w:rsidRPr="008238F7">
        <w:rPr>
          <w:color w:val="auto"/>
        </w:rPr>
        <w:t>4. MOTIVAZIONE DELLA RICHIESTA</w:t>
      </w:r>
    </w:p>
    <w:p w14:paraId="4A7F4BB8" w14:textId="77777777" w:rsidR="00BC33FB" w:rsidRDefault="00000000">
      <w:r>
        <w:t>☐ Motivazioni etiche / morali</w:t>
      </w:r>
    </w:p>
    <w:p w14:paraId="10889DE6" w14:textId="77777777" w:rsidR="00BC33FB" w:rsidRDefault="00000000">
      <w:r>
        <w:t>☐ Tutela ambientale</w:t>
      </w:r>
    </w:p>
    <w:p w14:paraId="641E420A" w14:textId="77777777" w:rsidR="00BC33FB" w:rsidRDefault="00000000">
      <w:r>
        <w:t>☐ Sicurezza personale / familiare</w:t>
      </w:r>
    </w:p>
    <w:p w14:paraId="77D87064" w14:textId="77777777" w:rsidR="00BC33FB" w:rsidRDefault="00000000">
      <w:r>
        <w:t>☐ Tutela attività agricola</w:t>
      </w:r>
    </w:p>
    <w:p w14:paraId="455CA8B6" w14:textId="77777777" w:rsidR="00BC33FB" w:rsidRDefault="00000000">
      <w:r>
        <w:t>☐ Altro: _______________________________________________</w:t>
      </w:r>
    </w:p>
    <w:p w14:paraId="0EC115AD" w14:textId="77777777" w:rsidR="00BC33FB" w:rsidRDefault="00000000">
      <w:r>
        <w:t>Descrizione motivazioni:</w:t>
      </w:r>
    </w:p>
    <w:p w14:paraId="2069533C" w14:textId="77777777" w:rsidR="00BC33FB" w:rsidRDefault="00000000">
      <w:r>
        <w:t>___________________________________________________________________</w:t>
      </w:r>
    </w:p>
    <w:p w14:paraId="03AADFEB" w14:textId="77777777" w:rsidR="00BC33FB" w:rsidRDefault="00000000">
      <w:r>
        <w:t>___________________________________________________________________</w:t>
      </w:r>
    </w:p>
    <w:p w14:paraId="4D5CF9E9" w14:textId="77777777" w:rsidR="00BC33FB" w:rsidRDefault="00000000">
      <w:r>
        <w:t>___________________________________________________________________</w:t>
      </w:r>
    </w:p>
    <w:p w14:paraId="02EC3AB0" w14:textId="6A19B782" w:rsidR="00BC33FB" w:rsidRDefault="00BC33FB"/>
    <w:p w14:paraId="3B9419A6" w14:textId="77777777" w:rsidR="00BC33FB" w:rsidRPr="008238F7" w:rsidRDefault="00000000">
      <w:pPr>
        <w:pStyle w:val="Titolo2"/>
        <w:rPr>
          <w:color w:val="auto"/>
        </w:rPr>
      </w:pPr>
      <w:r w:rsidRPr="008238F7">
        <w:rPr>
          <w:color w:val="auto"/>
        </w:rPr>
        <w:t>5. DOCUMENTAZIONE ALLEGATA</w:t>
      </w:r>
    </w:p>
    <w:p w14:paraId="3BA8D97D" w14:textId="77777777" w:rsidR="00BC33FB" w:rsidRDefault="00000000">
      <w:r>
        <w:t>☐ Documento di identità</w:t>
      </w:r>
    </w:p>
    <w:p w14:paraId="57AC5545" w14:textId="77777777" w:rsidR="00BC33FB" w:rsidRDefault="00000000">
      <w:r>
        <w:t>☐ Visura catastale</w:t>
      </w:r>
    </w:p>
    <w:p w14:paraId="09500F23" w14:textId="77777777" w:rsidR="00BC33FB" w:rsidRDefault="00000000">
      <w:r>
        <w:t>☐ Precedente istanza (eventuale)</w:t>
      </w:r>
    </w:p>
    <w:p w14:paraId="5F6167BD" w14:textId="77777777" w:rsidR="00BC33FB" w:rsidRDefault="00000000">
      <w:r>
        <w:t>☐ Provvedimento di diniego (eventuale)</w:t>
      </w:r>
    </w:p>
    <w:p w14:paraId="36D59614" w14:textId="77777777" w:rsidR="00BC33FB" w:rsidRDefault="00000000">
      <w:r>
        <w:t>☐ Altro: _________________________________________________</w:t>
      </w:r>
    </w:p>
    <w:p w14:paraId="6DA82473" w14:textId="77A1E75D" w:rsidR="00BC33FB" w:rsidRPr="008238F7" w:rsidRDefault="00000000" w:rsidP="008238F7">
      <w:pPr>
        <w:rPr>
          <w:b/>
          <w:bCs/>
        </w:rPr>
      </w:pPr>
      <w:r>
        <w:br/>
      </w:r>
      <w:r w:rsidRPr="008238F7">
        <w:rPr>
          <w:b/>
          <w:bCs/>
        </w:rPr>
        <w:t>6. RICHIESTA DI ASSISTENZA</w:t>
      </w:r>
    </w:p>
    <w:p w14:paraId="668B3D3F" w14:textId="77777777" w:rsidR="00BC33FB" w:rsidRDefault="00000000">
      <w:r>
        <w:rPr>
          <w:rFonts w:ascii="Segoe UI Symbol" w:hAnsi="Segoe UI Symbol" w:cs="Segoe UI Symbol"/>
        </w:rPr>
        <w:t>☐</w:t>
      </w:r>
      <w:r>
        <w:t xml:space="preserve"> Consulenza preliminare</w:t>
      </w:r>
    </w:p>
    <w:p w14:paraId="06B98244" w14:textId="77777777" w:rsidR="00BC33FB" w:rsidRDefault="00000000">
      <w:r>
        <w:t>☐ Redazione istanza</w:t>
      </w:r>
    </w:p>
    <w:p w14:paraId="15C71F28" w14:textId="77777777" w:rsidR="00BC33FB" w:rsidRDefault="00000000">
      <w:r>
        <w:t>☐ Assistenza nel procedimento amministrativo</w:t>
      </w:r>
    </w:p>
    <w:p w14:paraId="1302FAB4" w14:textId="77777777" w:rsidR="00BC33FB" w:rsidRDefault="00000000">
      <w:r>
        <w:t>☐ Valutazione giuridica di eventuale diniego</w:t>
      </w:r>
    </w:p>
    <w:p w14:paraId="74589591" w14:textId="77777777" w:rsidR="00BC33FB" w:rsidRDefault="00000000">
      <w:r>
        <w:t>☐ Assistenza completa fino alla definizione del procedimento</w:t>
      </w:r>
    </w:p>
    <w:p w14:paraId="056ED523" w14:textId="77777777" w:rsidR="00BC33FB" w:rsidRDefault="00000000">
      <w:r>
        <w:lastRenderedPageBreak/>
        <w:br/>
      </w:r>
    </w:p>
    <w:p w14:paraId="07F36421" w14:textId="77777777" w:rsidR="00BC33FB" w:rsidRPr="008238F7" w:rsidRDefault="00000000">
      <w:pPr>
        <w:pStyle w:val="Titolo2"/>
        <w:rPr>
          <w:color w:val="auto"/>
        </w:rPr>
      </w:pPr>
      <w:r w:rsidRPr="008238F7">
        <w:rPr>
          <w:color w:val="auto"/>
        </w:rPr>
        <w:t>7. CONSENSO AL TRATTAMENTO DATI</w:t>
      </w:r>
    </w:p>
    <w:p w14:paraId="1F54F33F" w14:textId="77777777" w:rsidR="00BC33FB" w:rsidRDefault="00000000">
      <w:r>
        <w:t>Il/La sottoscritto/a dichiara di aver preso visione dell’informativa privacy ai sensi del Regolamento UE 2016/679 (GDPR) e autorizza il trattamento dei dati personali ai fini dell’istruttoria della presente richiesta.</w:t>
      </w:r>
    </w:p>
    <w:p w14:paraId="190486A4" w14:textId="77777777" w:rsidR="00BC33FB" w:rsidRDefault="00000000">
      <w:r>
        <w:t>☐ Acconsento</w:t>
      </w:r>
    </w:p>
    <w:p w14:paraId="5DADF162" w14:textId="77777777" w:rsidR="00BC33FB" w:rsidRDefault="00000000">
      <w:r>
        <w:br/>
      </w:r>
    </w:p>
    <w:p w14:paraId="75121218" w14:textId="77777777" w:rsidR="00BC33FB" w:rsidRDefault="00000000">
      <w:r>
        <w:t>Luogo e data: ____________________________</w:t>
      </w:r>
    </w:p>
    <w:p w14:paraId="514D0639" w14:textId="77777777" w:rsidR="00BC33FB" w:rsidRDefault="00000000">
      <w:r>
        <w:t>Firma: ___________________________________</w:t>
      </w:r>
    </w:p>
    <w:p w14:paraId="12F49AF1" w14:textId="77777777" w:rsidR="00BC33FB" w:rsidRDefault="00000000">
      <w:r>
        <w:br/>
      </w:r>
    </w:p>
    <w:p w14:paraId="4CE8C80C" w14:textId="77777777" w:rsidR="00BC33FB" w:rsidRDefault="00000000">
      <w:r>
        <w:t>Inviare il modulo compilato a: ambiente@esserete.it</w:t>
      </w:r>
    </w:p>
    <w:p w14:paraId="194F4C8D" w14:textId="77777777" w:rsidR="00BC33FB" w:rsidRDefault="00000000">
      <w:r>
        <w:t>Per informazioni: 375 624 5690</w:t>
      </w:r>
    </w:p>
    <w:sectPr w:rsidR="00BC33FB" w:rsidSect="008238F7">
      <w:headerReference w:type="default" r:id="rId8"/>
      <w:pgSz w:w="12240" w:h="15840"/>
      <w:pgMar w:top="170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49F8" w14:textId="77777777" w:rsidR="00665FEC" w:rsidRDefault="00665FEC" w:rsidP="008238F7">
      <w:pPr>
        <w:spacing w:after="0" w:line="240" w:lineRule="auto"/>
      </w:pPr>
      <w:r>
        <w:separator/>
      </w:r>
    </w:p>
  </w:endnote>
  <w:endnote w:type="continuationSeparator" w:id="0">
    <w:p w14:paraId="76AEC0EC" w14:textId="77777777" w:rsidR="00665FEC" w:rsidRDefault="00665FEC" w:rsidP="0082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1AC7" w14:textId="77777777" w:rsidR="00665FEC" w:rsidRDefault="00665FEC" w:rsidP="008238F7">
      <w:pPr>
        <w:spacing w:after="0" w:line="240" w:lineRule="auto"/>
      </w:pPr>
      <w:r>
        <w:separator/>
      </w:r>
    </w:p>
  </w:footnote>
  <w:footnote w:type="continuationSeparator" w:id="0">
    <w:p w14:paraId="190A0B1D" w14:textId="77777777" w:rsidR="00665FEC" w:rsidRDefault="00665FEC" w:rsidP="0082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7314" w14:textId="1A7B41A8" w:rsidR="008238F7" w:rsidRPr="008238F7" w:rsidRDefault="008238F7" w:rsidP="008238F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2860D" wp14:editId="48F1C905">
          <wp:simplePos x="0" y="0"/>
          <wp:positionH relativeFrom="column">
            <wp:posOffset>2291605</wp:posOffset>
          </wp:positionH>
          <wp:positionV relativeFrom="paragraph">
            <wp:posOffset>-282437</wp:posOffset>
          </wp:positionV>
          <wp:extent cx="890270" cy="890270"/>
          <wp:effectExtent l="0" t="0" r="5080" b="5080"/>
          <wp:wrapTight wrapText="bothSides">
            <wp:wrapPolygon edited="0">
              <wp:start x="6471" y="0"/>
              <wp:lineTo x="3235" y="1849"/>
              <wp:lineTo x="0" y="5546"/>
              <wp:lineTo x="0" y="16177"/>
              <wp:lineTo x="5084" y="21261"/>
              <wp:lineTo x="6471" y="21261"/>
              <wp:lineTo x="14790" y="21261"/>
              <wp:lineTo x="16177" y="21261"/>
              <wp:lineTo x="21261" y="16177"/>
              <wp:lineTo x="21261" y="5546"/>
              <wp:lineTo x="18026" y="1849"/>
              <wp:lineTo x="14790" y="0"/>
              <wp:lineTo x="6471" y="0"/>
            </wp:wrapPolygon>
          </wp:wrapTight>
          <wp:docPr id="1866387951" name="Immagine 1" descr="Immagine che contiene verde, cartone animato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90909" name="Immagine 1" descr="Immagine che contiene verde, cartone animato, cerchi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027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645856">
    <w:abstractNumId w:val="8"/>
  </w:num>
  <w:num w:numId="2" w16cid:durableId="1588344355">
    <w:abstractNumId w:val="6"/>
  </w:num>
  <w:num w:numId="3" w16cid:durableId="1309752014">
    <w:abstractNumId w:val="5"/>
  </w:num>
  <w:num w:numId="4" w16cid:durableId="1922254754">
    <w:abstractNumId w:val="4"/>
  </w:num>
  <w:num w:numId="5" w16cid:durableId="995181534">
    <w:abstractNumId w:val="7"/>
  </w:num>
  <w:num w:numId="6" w16cid:durableId="466289514">
    <w:abstractNumId w:val="3"/>
  </w:num>
  <w:num w:numId="7" w16cid:durableId="20858194">
    <w:abstractNumId w:val="2"/>
  </w:num>
  <w:num w:numId="8" w16cid:durableId="1311208199">
    <w:abstractNumId w:val="1"/>
  </w:num>
  <w:num w:numId="9" w16cid:durableId="15464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668"/>
    <w:rsid w:val="0015074B"/>
    <w:rsid w:val="0029639D"/>
    <w:rsid w:val="00326F90"/>
    <w:rsid w:val="003A38F0"/>
    <w:rsid w:val="00665FEC"/>
    <w:rsid w:val="0076076C"/>
    <w:rsid w:val="00765382"/>
    <w:rsid w:val="007E1889"/>
    <w:rsid w:val="008238F7"/>
    <w:rsid w:val="00AA1D8D"/>
    <w:rsid w:val="00B47730"/>
    <w:rsid w:val="00BC33FB"/>
    <w:rsid w:val="00BD24B0"/>
    <w:rsid w:val="00CB0664"/>
    <w:rsid w:val="00DC2A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972937"/>
  <w14:defaultImageDpi w14:val="300"/>
  <w15:docId w15:val="{2064DB12-C452-43D7-A8E8-97AF175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249</Words>
  <Characters>2277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Studio Commerciale di Mauro</cp:lastModifiedBy>
  <cp:revision>4</cp:revision>
  <dcterms:created xsi:type="dcterms:W3CDTF">2026-02-11T14:47:00Z</dcterms:created>
  <dcterms:modified xsi:type="dcterms:W3CDTF">2026-02-11T14:49:00Z</dcterms:modified>
  <cp:category/>
</cp:coreProperties>
</file>